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537</w:t>
      </w:r>
    </w:p>
    <w:p>
      <w:r>
        <w:t>Bundesgericht (BGE), 2013-12-13, DE</w:t>
      </w:r>
    </w:p>
    <w:p>
      <w:r>
        <w:rPr>
          <w:b/>
        </w:rPr>
        <w:t xml:space="preserve">Quelle: </w:t>
      </w:r>
      <w:r>
        <w:t>https://mcp.opencaselaw.ch/entscheid/bge_139 V 537</w:t>
      </w:r>
    </w:p>
    <w:p>
      <w:r>
        <w:t>FR: ATF 139 V 537</w:t>
      </w:r>
    </w:p>
    <w:p>
      <w:r>
        <w:t>IT: DTF 139 V 537</w:t>
      </w:r>
    </w:p>
    <w:p>
      <w:pPr>
        <w:pStyle w:val="Heading2"/>
      </w:pPr>
      <w:r>
        <w:t>Regeste</w:t>
      </w:r>
    </w:p>
    <w:p>
      <w:r>
        <w:t>Regeste Art. 9 Abs. 3 und 4 AHVG; Art. 23 Abs. 4 und Art. 27 Abs. 1 AHVV; AHV/IV/EO-Beitragsfestsetzung bei selbstständiger Erwerbstätigkeit; Aufrechnung persönlicher AHV/IV/EO-Beiträge aufgrund der am 1. Januar 2012 in Kraft getretenen Anpassung des AHVG zur Verbesserung der Durchführung der AHV. Das von der Steuerbehörde der Ausgleichskasse gemeldete Einkommen aus selbstständiger Erwerbstätigkeit ist AHV-beitragsrechtlich als Nettoeinkommen zu betrachten und zur Bemessung der AHV/IV/EO-Beiträge von der Kasse auf 100 Prozent aufzurechnen (E. 5.5). Davon ist indes abzuweichen, wenn der Ausgleichskasse durch die Steuermeldung klar, ausdrücklich und vorbehaltlos bestätigt wird, dass kein Abzug vorgenommen worden ist (E. 6).</w:t>
      </w:r>
    </w:p>
    <w:p>
      <w:pPr>
        <w:pStyle w:val="Heading2"/>
      </w:pPr>
      <w:r>
        <w:t>Erwägungen</w:t>
      </w:r>
    </w:p>
    <w:p>
      <w:r>
        <w:rPr>
          <w:b/>
        </w:rPr>
        <w:t>E. 2.1</w:t>
      </w:r>
    </w:p>
    <w:p>
      <w:r>
        <w:t>Vom Einkommen aus selbstständiger Erwerbstätigkeit werden Beiträge erhoben (Art. 3 f. und 8 f. AHVG; Art. 2 und 3 IVG ; Art. 26 und 27 EOG [SR 834.1]). Das Einkommen aus selbstständiger Erwerbstätigkeit und das im Betrieb eingesetzte eigene Kapital werden von den kantonalen Steuerbehörden ermittelt und den Ausgleichskassen gemeldet ( Art. 9 Abs. 3 AHVG ). Die Angaben der kantonalen Steuerbehörden sind für die Ausgleichskassen verbindlich ( Art. 23 Abs. 4 AHVV [SR 831.101]). Die Ausgleichskassen verlangen für die ihnen angeschlossenen Selbstständigerwerbenden von den kantonalen Steuerbehörden die für die Berechnung der Beiträge erforderlichen Angaben. Das Bundesamt erlässt Weisungen über die erforderlichen Angaben und das Meldeverfahren ( Art. 27 Abs. 1 AHVV ).</w:t>
      </w:r>
    </w:p>
    <w:p>
      <w:r>
        <w:rPr>
          <w:b/>
        </w:rPr>
        <w:t>E. 2.2</w:t>
      </w:r>
    </w:p>
    <w:p>
      <w:r>
        <w:t>Aufgrund der Änderung vom 17. Juni 2011 des Bundesgesetzes über die Alters- und Hinterlassenenversicherung (AHVG; Verbesserung der Durchführung; AS 2011 4745; BBl 2011 543) trat am 1. Januar 2012 Art. 9 Abs. 4 AHVG in Kraft, welcher regelt, dass die steuerrechtlich zulässigen Abzüge der Beiträge von den Ausgleichskassen zum von den Steuerbehörden gemeldeten Einkommen hinzuzurechnen sind. Das gemeldete Einkommen ist dabei nach Massgabe der geltenden Beitragssätze auf 100 Prozent aufzurechnen. Unter dem Titel "Aufrechnung steuerrechtlich zulässiger Abzüge" sieht die diesbezügliche Übergangsbestimmung des AHVG vor, dass Art. 9 Abs. 4 AHVG für alle Einkommen aus selbstständiger Erwerbstätigkeit gilt, die nach dem Inkrafttreten dieser Änderung von den Steuerbehörden gemeldet werden.</w:t>
      </w:r>
    </w:p>
    <w:p>
      <w:r>
        <w:rPr>
          <w:b/>
        </w:rPr>
        <w:t>E. 2.3</w:t>
      </w:r>
    </w:p>
    <w:p>
      <w:r>
        <w:t>Das BSV hat die Ausgleichskassen in Rz. 1095 der Wegleitung über die Beiträge der Selbstständigerwerbenden und Nichterwerbstätigen (WSN) in der AHV, IV und EO (gültig ab 1. Januar 2012; http://www.bsv.admin.ch/vollzug/documents/view/2921/lang:de/category:22 ) angewiesen, die für die Bestimmung des steuerbaren Einkommens in Abzug gebrachten persönlichen AHV/IV/EO-Beiträge aufzurechnen. Sie haben gemäss Rz. 1169 WSN die von den Steuerbehörden gemeldeten Einkommen als Nettoeinkommen zu BGE 139 V 537 S. 542 betrachten. Entsprechend wiederholt Rz. 1170 WSN, dass die Kassen die AHV/IV/EO-Beiträge zum gemeldeten Einkommen hinzuzurechnen haben. Nach Rz. 1170.2 (eingefügt auf den 1. Januar 2013) haben sie die Beiträge selbst dann aufzurechnen, wenn steuerrechtlich keine Abzüge gewährt wurden oder die steuerrechtlichen Abzüge höher oder tiefer waren als die von der Ausgleichskasse zugelassenen.</w:t>
      </w:r>
    </w:p>
    <w:p>
      <w:r>
        <w:rPr>
          <w:b/>
        </w:rPr>
        <w:t>E. 3</w:t>
      </w:r>
    </w:p>
    <w:p>
      <w:r>
        <w:t>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w:t>
      </w:r>
    </w:p>
    <w:p>
      <w:r>
        <w:rPr>
          <w:b/>
        </w:rPr>
        <w:t>E. 3.1</w:t>
      </w:r>
    </w:p>
    <w:p>
      <w:r>
        <w:t>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w:t>
      </w:r>
    </w:p>
    <w:p>
      <w:r>
        <w:rPr>
          <w:b/>
        </w:rPr>
        <w:t>E. 3.2</w:t>
      </w:r>
    </w:p>
    <w:p>
      <w:r>
        <w:t>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BGE 139 V 537 S. 543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w:t>
      </w:r>
    </w:p>
    <w:p>
      <w:r>
        <w:rPr>
          <w:b/>
        </w:rPr>
        <w:t>E. 4.1</w:t>
      </w:r>
    </w:p>
    <w:p>
      <w:r>
        <w:t>Wie zur damaligen Rechtslage bereits in BGE 111 V 289 f. festgehalten wurde, besteht der Zweck der Beitragsaufrechnung darin, die unterschiedliche Behandlung der persönlichen Beiträge in Bundessteuer- und AHV-Recht dadurch auszugleichen, dass das von der Steuerbehörde gemeldete Nach-Abzugseinkommen um den steuerlich anerkannten Beitragsabzug erhöht, d.h. eine steuerlich zulässige Operation rückgängig gemacht wird. Aufgerechnet werden durfte von der Ausgleichskasse darum nur, was vorher abgezogen werden konnte (E. 4e). Vermerkte die Steuerbehörde in ihrer Meldung, dass in der Steuererklärung keine Beiträge abgezogen wurden, oder erbrachte der Versicherte den Nachweis dafür, hatte eine Aufrechnung zu unterbleiben (E. 4g).</w:t>
      </w:r>
    </w:p>
    <w:p>
      <w:r>
        <w:rPr>
          <w:b/>
        </w:rPr>
        <w:t>E. 4.2</w:t>
      </w:r>
    </w:p>
    <w:p>
      <w:r>
        <w:t>Die Beitragsaufrechnung, die früher primär Aufgabe der Ausgleichskassen war, wurde vom Bundesrat mit einer am 1. März 2000 beschlossenen und auf den 1. Januar 2001 in Kraft getretenen Änderung des Art. 27 Abs. 1 AHVV (AS 2000 1441) auf die Steuerbehörden übertragen: Die Ausgleichskassen verlangten für die ihnen angeschlossenen Selbstständigerwerbenden von den kantonalen Steuerbehörden die für die Berechnung der Beiträge erforderlichen Angaben. In Abzug gebrachte Beiträge an die AHV sowie an die EO waren von den Steuerbehörden wieder aufzurechnen (siehe dazu auch Urteil des Eidg. Versicherungsgerichts H 185/04 vom 24. August 2005 E. 2.2, 3.2 und 3.3).</w:t>
      </w:r>
    </w:p>
    <w:p>
      <w:r>
        <w:rPr>
          <w:b/>
        </w:rPr>
        <w:t>E. 4.3</w:t>
      </w:r>
    </w:p>
    <w:p>
      <w:r>
        <w:t>Wie die Botschaft vom 3. Dezember 2010 zur Änderung des AHVG (Verbesserung der Durchführung; BBl 2011 543) ausführt, haben sich nach der Einführungsphase der neuen Kompetenzverteilung rasch Durchführungsschwierigkeiten gezeigt. Die Ausgleichskassen mussten daher in vielen Fällen die Beitragsaufrechnung BGE 139 V 537 S. 544 gestützt auf ihre eigenen Daten vornehmen. Mit der im Rahmen der erwähnten Botschaft vorgelegten Änderung sollte nach den Ausführungen des Bundesrates die bisherige Aufrechnungsregelung zwar materiell unverändert in den neuen Abs. 4 von Art. 9 AHVG überführt werden. Im Interesse der Rechtsgleichheit und Praxistauglichkeit waren jedoch die kantonalen Steuerbehörden von der Beitragsaufrechnung und vom entsprechenden Meldeverkehr zu entlasten. Die Aufrechnung werde den Ausgleichskassen im Bewusstsein übertragen, dass die auf Steuerseite tatsächlich abgezogenen Beiträge nicht zwingend mit den auf AHV-Seite aufgerechneten übereinstimmten. Denn die Ausgleichskassen würden den steuerlichen Abzug nicht kennen und er werde ihnen auch nicht mehr gemeldet. Um Diskussionen bezüglich der nicht übereinstimmenden Beträge auf Steuer- und AHV-Seite im Einzelfall vorzubeugen, sei die neue Lösung auf Gesetzesstufe zu verankern. Die im neuen Art. 9 Abs. 4 AHVG vorgeschlagene prozentuale Beitragsaufrechnung gehe davon aus, dass es sich bei dem von den Steuerbehörden gemeldeten Einkommen um ein Nettoeinkommen handle, die AHV/IV/EO-Beiträge also in Abzug gebracht worden seien (BBl 2011 551 ff.).</w:t>
      </w:r>
    </w:p>
    <w:p>
      <w:r>
        <w:rPr>
          <w:b/>
        </w:rPr>
        <w:t>E. 5</w:t>
      </w:r>
    </w:p>
    <w:p>
      <w:r>
        <w:t>Nachdem der bis zur Änderung auf den 1. Januar 2001 herrschende Rechtszustand (Aufrechnung durch die Ausgleichskassen; E. 4.1) in der Praxis nicht befriedigte und die vorübergehende Kompetenzumverteilung (Aufrechnung durch die Steuerbehörden; E. 4.2) durch die Anpassung des AHVG vom 17. Juni 2011 wegen Durchführungsschwierigkeiten wieder rückgängig gemacht wurde (E. 4.3), stellt sich die Frage, wie es sich mit der Beitragsaufrechnung durch die Ausgleichskassen unter der neuen Regelung verhält.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139 V 537 S. 545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5.2</w:t>
      </w:r>
    </w:p>
    <w:p>
      <w:r>
        <w:t>Wie in E. 2.1-2.3 dargelegt, werden nach dem Wortlaut von Art. 9 Abs. 3 AHVG das Einkommen aus selbstständiger Erwerbstätigkeit und das im Betrieb eingesetzte eigene Kapital von den kantonalen Steuerbehörden ermittelt und den Ausgleichskassen gemeldet. Gemäss dem auf den 1. Januar 2012 in Kraft getretenen Art. 9 Abs. 4 AHVG sind von den Ausgleichskassen die steuerrechtlich zulässigen Abzüge der Beiträge nach Art. 8 AHVG sowie nach Art. 3 Abs. 1 IVG und Art. 27 Abs. 2 EOG zum von den Steuerbehörden gemeldeten Einkommen hinzuzurechnen. Das gemeldete Einkommen ist dabei nach Massgabe der geltenden Beitragssätze auf 100 Prozent aufzurechnen.</w:t>
      </w:r>
    </w:p>
    <w:p>
      <w:r>
        <w:rPr>
          <w:b/>
        </w:rPr>
        <w:t>E. 5.3</w:t>
      </w:r>
    </w:p>
    <w:p>
      <w:r>
        <w:t>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 Art. 23 Abs. 4 AHVV ) - geregelt, dass die Angaben der Steuerbehörden für die Ausgleichskassen verbindlich sind.</w:t>
      </w:r>
    </w:p>
    <w:p>
      <w:r>
        <w:rPr>
          <w:b/>
        </w:rPr>
        <w:t>E. 5.4</w:t>
      </w:r>
    </w:p>
    <w:p>
      <w:r>
        <w:t>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w:t>
      </w:r>
    </w:p>
    <w:p>
      <w:r>
        <w:rPr>
          <w:b/>
        </w:rPr>
        <w:t>E. 5.5</w:t>
      </w:r>
    </w:p>
    <w:p>
      <w:r>
        <w:t>Nach Wortlaut, Sinn und Zweck der neuen Regelung liegt somit die ratio legis der Änderung darin, dass die Ausgleichskasse sich in Abweichung zur alten Praxis ( BGE 111 V 289 ) gerade nicht mehr BGE 139 V 537 S. 546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 BGE 110 V 369 E. 2a S. 370 mit Hinweisen). Sieht er davon ab, bleibt es grundsätzlich bei der Steuermeldung.</w:t>
      </w:r>
    </w:p>
    <w:p>
      <w:r>
        <w:rPr>
          <w:b/>
        </w:rPr>
        <w:t>E. 6</w:t>
      </w:r>
    </w:p>
    <w:p>
      <w:r>
        <w:t>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